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Multiplication &amp; Division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316 x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349 x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492    2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6408   8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275 x 22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267 x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103 x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963       3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366   6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7665   7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&amp; Division Crossword</dc:title>
  <dcterms:created xsi:type="dcterms:W3CDTF">2021-10-11T12:50:25Z</dcterms:created>
  <dcterms:modified xsi:type="dcterms:W3CDTF">2021-10-11T12:50:25Z</dcterms:modified>
</cp:coreProperties>
</file>