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Multiplication Vocabulary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skip counting    </w:t>
      </w:r>
      <w:r>
        <w:t xml:space="preserve">   numberline    </w:t>
      </w:r>
      <w:r>
        <w:t xml:space="preserve">   relationship    </w:t>
      </w:r>
      <w:r>
        <w:t xml:space="preserve">   decompose    </w:t>
      </w:r>
      <w:r>
        <w:t xml:space="preserve">   regroup    </w:t>
      </w:r>
      <w:r>
        <w:t xml:space="preserve">   partial product    </w:t>
      </w:r>
      <w:r>
        <w:t xml:space="preserve">   area model    </w:t>
      </w:r>
      <w:r>
        <w:t xml:space="preserve">   arrays    </w:t>
      </w:r>
      <w:r>
        <w:t xml:space="preserve">   patterns    </w:t>
      </w:r>
      <w:r>
        <w:t xml:space="preserve">   equal sets    </w:t>
      </w:r>
      <w:r>
        <w:t xml:space="preserve">   multiples    </w:t>
      </w:r>
      <w:r>
        <w:t xml:space="preserve">   addition    </w:t>
      </w:r>
      <w:r>
        <w:t xml:space="preserve">   product    </w:t>
      </w:r>
      <w:r>
        <w:t xml:space="preserve">   factor    </w:t>
      </w:r>
      <w:r>
        <w:t xml:space="preserve">   Multiplication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Vocabulary Fun!</dc:title>
  <dcterms:created xsi:type="dcterms:W3CDTF">2021-10-11T12:51:02Z</dcterms:created>
  <dcterms:modified xsi:type="dcterms:W3CDTF">2021-10-11T12:51:02Z</dcterms:modified>
</cp:coreProperties>
</file>