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Multiplication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Solve    </w:t>
      </w:r>
      <w:r>
        <w:t xml:space="preserve">   Math    </w:t>
      </w:r>
      <w:r>
        <w:t xml:space="preserve">   Double    </w:t>
      </w:r>
      <w:r>
        <w:t xml:space="preserve">   Array    </w:t>
      </w:r>
      <w:r>
        <w:t xml:space="preserve">   Number Line    </w:t>
      </w:r>
      <w:r>
        <w:t xml:space="preserve">   Groups    </w:t>
      </w:r>
      <w:r>
        <w:t xml:space="preserve">   Odd    </w:t>
      </w:r>
      <w:r>
        <w:t xml:space="preserve">   Even    </w:t>
      </w:r>
      <w:r>
        <w:t xml:space="preserve">   Problems    </w:t>
      </w:r>
      <w:r>
        <w:t xml:space="preserve">   Addition    </w:t>
      </w:r>
      <w:r>
        <w:t xml:space="preserve">   Patterns    </w:t>
      </w:r>
      <w:r>
        <w:t xml:space="preserve">   Communitative    </w:t>
      </w:r>
      <w:r>
        <w:t xml:space="preserve">   Multiple    </w:t>
      </w:r>
      <w:r>
        <w:t xml:space="preserve">   Factor    </w:t>
      </w:r>
      <w:r>
        <w:t xml:space="preserve">   Multiplication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Multiplication Word Search</dc:title>
  <dcterms:created xsi:type="dcterms:W3CDTF">2021-10-11T12:49:26Z</dcterms:created>
  <dcterms:modified xsi:type="dcterms:W3CDTF">2021-10-11T12:49:26Z</dcterms:modified>
</cp:coreProperties>
</file>