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and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572 x 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451 x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5871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 964 x 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 275 x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6096 /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6740 /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 96 x 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712 x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239 x 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8324 x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869 x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8256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 420 x 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4133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6895 /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4878 /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192 x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4130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7349 x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and Division</dc:title>
  <dcterms:created xsi:type="dcterms:W3CDTF">2021-10-11T12:50:42Z</dcterms:created>
  <dcterms:modified xsi:type="dcterms:W3CDTF">2021-10-11T12:50:42Z</dcterms:modified>
</cp:coreProperties>
</file>