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Multiplication and Division Crossnumber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882 ÷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111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268 ÷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54 ÷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45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72 ÷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486 ÷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72 ÷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57 x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32 ÷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61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37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120 ÷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343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612 x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333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333 ÷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95 ÷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502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762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708 ÷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49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412 ÷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49 ÷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750 ÷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217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919 x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 Crossnumber</dc:title>
  <dcterms:created xsi:type="dcterms:W3CDTF">2021-10-11T12:50:29Z</dcterms:created>
  <dcterms:modified xsi:type="dcterms:W3CDTF">2021-10-11T12:50:29Z</dcterms:modified>
</cp:coreProperties>
</file>