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and Division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98 x 56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568 x 34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964 x 69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61,479 / 69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751 x 9 =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55272 / 56 =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274 x 93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92,590 / 94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14,016 / 16 =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8704 / 34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and Division Fun</dc:title>
  <dcterms:created xsi:type="dcterms:W3CDTF">2021-10-11T12:49:57Z</dcterms:created>
  <dcterms:modified xsi:type="dcterms:W3CDTF">2021-10-11T12:49:57Z</dcterms:modified>
</cp:coreProperties>
</file>