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and Division in Base 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440/30 in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880/22 in base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1010/ 10  in base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206/3 in base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 x 24 in base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 x 11 in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48 x 33 in base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330/2 in base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21010/11 in base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 x 12 in base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41 x 23 in base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33 x 20 in base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x 21 in base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601 x 21 in base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321 x 12 in base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562/23 in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252/12 in base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706/2 in base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36 x 11  in base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4312/22 in base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 in Base N</dc:title>
  <dcterms:created xsi:type="dcterms:W3CDTF">2021-10-11T12:50:59Z</dcterms:created>
  <dcterms:modified xsi:type="dcterms:W3CDTF">2021-10-11T12:50:59Z</dcterms:modified>
</cp:coreProperties>
</file>