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Multiply Meaning Words (Set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on the coast where boats may find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letter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regularly at a certain rate for the privileged of having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with sealed glass tubes that shows when something is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 of Musicians to write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Pellets of frozen water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false evidence against someone who is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after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metal used to open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gain complete knowledge or skill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excite the curiosity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piece or section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stop or prevent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call out or gesture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felt tipped pen used for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fasten or secure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who has great skill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shelter or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move towards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excellent condition - like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becomes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structure that supports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money is printed or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service or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 rolled into thin flexible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to indicate a position or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in charge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send a painful or damaging shock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flat and even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Existing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wide mouthed container, often used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Meaning Words (Set 2)</dc:title>
  <dcterms:created xsi:type="dcterms:W3CDTF">2021-10-11T12:50:55Z</dcterms:created>
  <dcterms:modified xsi:type="dcterms:W3CDTF">2021-10-11T12:50:55Z</dcterms:modified>
</cp:coreProperties>
</file>