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Multiplying, Dividing, Adding, and Subtracting Fractions and Decimals!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quotient of 2/8 divided by 3/4? Simplify your answer!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difference in 1/8 and 1/9?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sum of 1/6 and 8/12? Simplify your answer!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quotient of 2/5 divided by 4/10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difference in 101.5 - 90.7?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product of 12.2 x 15.7?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sum of 1,022.7 + 394.7?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sum of 192.57 + 201.34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sum of 1/21 and 23/42?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sum of 3/5 + 1/7?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product of 5/50 x 3/5? Simplify your answer!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product of 1.7 x 3.9?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4.2 + 3.7?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quotient of 4.2 /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product of 1/3 x 1/3?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Multiplying, Dividing, Adding, and Subtracting Fractions and Decimals!</dc:title>
  <dcterms:created xsi:type="dcterms:W3CDTF">2021-10-11T12:49:58Z</dcterms:created>
  <dcterms:modified xsi:type="dcterms:W3CDTF">2021-10-11T12:49:58Z</dcterms:modified>
</cp:coreProperties>
</file>