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Multiplying Mixed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3/5 x 4 5/10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 5/9 x 2 3/8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5/6 x 4 3/5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3/6 x 6 5/6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1/2 x 2 4/5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4/6 x 3 6/8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1/2 x 21/5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4/5 x 8 6/8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3/10 x 9 1/3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2/3 x 6 6/8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4/5 x 2 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4/5 x 1 7/8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5/6 x 3 3/5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7/8 x 9 8/9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3/5 x 5 2/5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Mixed Fractions</dc:title>
  <dcterms:created xsi:type="dcterms:W3CDTF">2021-10-11T12:50:58Z</dcterms:created>
  <dcterms:modified xsi:type="dcterms:W3CDTF">2021-10-11T12:50:58Z</dcterms:modified>
</cp:coreProperties>
</file>