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Multiplying and Deviding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2.53 divided by 2.2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1.87 divided by 2.5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0.32 times  0.8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0.76 divided by 1.9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1.09 times 0.5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0.65 times  2.6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9.81 divided by 0.6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3.67 times 1.9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7.82 times 3.6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5.72 times 0.71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24.64 divided by 0.35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0.95 divided by 3.8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 and Deviding Decimals</dc:title>
  <dcterms:created xsi:type="dcterms:W3CDTF">2021-10-11T12:50:46Z</dcterms:created>
  <dcterms:modified xsi:type="dcterms:W3CDTF">2021-10-11T12:50:46Z</dcterms:modified>
</cp:coreProperties>
</file>