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Multiplying and Dividing Decimals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2.5 x 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11.4 x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0.02 x 0.008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 x 1.1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1.02 x 0.8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0.8841 x 0.002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1.632 / 0.008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8.709 /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7.34 / 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 x 0.8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0.001 x 0.001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5.76 x 0.25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1.68 / 0.2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 / 1.7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 / 0.1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8.004 x 0.004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4.6 / 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46.58 x 12.1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12.34 x 43.21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6.4 x 3.89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6.34 /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 / 0.3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2.34 x 3.2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Decimals </dc:title>
  <dcterms:created xsi:type="dcterms:W3CDTF">2021-10-11T12:50:44Z</dcterms:created>
  <dcterms:modified xsi:type="dcterms:W3CDTF">2021-10-11T12:50:44Z</dcterms:modified>
</cp:coreProperties>
</file>