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Multiplying and Dividing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Multiplying and Dividing Fraction problem there alway must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do after you change the divison sign to a multiplication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multiply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always follow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both multiplying and dividing fractions you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numbers product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step is, flip second fraction only?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steps are in dividing fractions?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multiply second?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division sign to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solving a problem you include what after finishing the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multiplying fractions you must?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always must keep what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making a dividing fraction problem you must make sure you have what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numbers cant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do this if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steps are in multiplying fractions?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not do when multiplying fractions that you dont do when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step is when you change division sign to a multiplication sign?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 and Dividing Fractions</dc:title>
  <dcterms:created xsi:type="dcterms:W3CDTF">2021-10-11T12:49:32Z</dcterms:created>
  <dcterms:modified xsi:type="dcterms:W3CDTF">2021-10-11T12:49:32Z</dcterms:modified>
</cp:coreProperties>
</file>