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Multiplying and Dividing Fractions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Splitting into multiple equal groups or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Two fractions that express the same part of a whole. 2/3=4/6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Number below the line in a fraction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Number above the line in a fraction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the numerator is greater than the denominator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whole number and a fraction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Adding the first number to itself so many times as the second number; a add to itself b times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Part of a whole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Flipping the number; all numbers must be a fraction to do 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write the equivalent fraction with the smallest numbers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Multiplying and Dividing Fractions</dc:title>
  <dcterms:created xsi:type="dcterms:W3CDTF">2021-10-11T12:50:08Z</dcterms:created>
  <dcterms:modified xsi:type="dcterms:W3CDTF">2021-10-11T12:50:08Z</dcterms:modified>
</cp:coreProperties>
</file>