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Multiplying by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times 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times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times 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times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times eight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times 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times 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times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times six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times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by two</dc:title>
  <dcterms:created xsi:type="dcterms:W3CDTF">2021-10-11T12:49:44Z</dcterms:created>
  <dcterms:modified xsi:type="dcterms:W3CDTF">2021-10-11T12:49:44Z</dcterms:modified>
</cp:coreProperties>
</file>