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Multisyllabic Open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table    </w:t>
      </w:r>
      <w:r>
        <w:t xml:space="preserve">   taper    </w:t>
      </w:r>
      <w:r>
        <w:t xml:space="preserve">   tiger    </w:t>
      </w:r>
      <w:r>
        <w:t xml:space="preserve">   silent    </w:t>
      </w:r>
      <w:r>
        <w:t xml:space="preserve">   silo    </w:t>
      </w:r>
      <w:r>
        <w:t xml:space="preserve">   rebate    </w:t>
      </w:r>
      <w:r>
        <w:t xml:space="preserve">   robot    </w:t>
      </w:r>
      <w:r>
        <w:t xml:space="preserve">   pilot    </w:t>
      </w:r>
      <w:r>
        <w:t xml:space="preserve">   paper    </w:t>
      </w:r>
      <w:r>
        <w:t xml:space="preserve">   photo    </w:t>
      </w:r>
      <w:r>
        <w:t xml:space="preserve">   motel    </w:t>
      </w:r>
      <w:r>
        <w:t xml:space="preserve">   music    </w:t>
      </w:r>
      <w:r>
        <w:t xml:space="preserve">   minus    </w:t>
      </w:r>
      <w:r>
        <w:t xml:space="preserve">   label    </w:t>
      </w:r>
      <w:r>
        <w:t xml:space="preserve">   idea    </w:t>
      </w:r>
      <w:r>
        <w:t xml:space="preserve">   hotel    </w:t>
      </w:r>
      <w:r>
        <w:t xml:space="preserve">   humid    </w:t>
      </w:r>
      <w:r>
        <w:t xml:space="preserve">   human    </w:t>
      </w:r>
      <w:r>
        <w:t xml:space="preserve">   frozen    </w:t>
      </w:r>
      <w:r>
        <w:t xml:space="preserve">   even    </w:t>
      </w:r>
      <w:r>
        <w:t xml:space="preserve">   decide    </w:t>
      </w:r>
      <w:r>
        <w:t xml:space="preserve">   cable    </w:t>
      </w:r>
      <w:r>
        <w:t xml:space="preserve">   bacon    </w:t>
      </w:r>
      <w:r>
        <w:t xml:space="preserve">   before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Multisyllabic Open Words</dc:title>
  <dcterms:created xsi:type="dcterms:W3CDTF">2021-10-11T12:50:28Z</dcterms:created>
  <dcterms:modified xsi:type="dcterms:W3CDTF">2021-10-11T12:50:28Z</dcterms:modified>
</cp:coreProperties>
</file>