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Multi-syllabic R-Controlled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injure    </w:t>
      </w:r>
      <w:r>
        <w:t xml:space="preserve">   lunar    </w:t>
      </w:r>
      <w:r>
        <w:t xml:space="preserve">   similar    </w:t>
      </w:r>
      <w:r>
        <w:t xml:space="preserve">   dollar    </w:t>
      </w:r>
      <w:r>
        <w:t xml:space="preserve">   garlic    </w:t>
      </w:r>
      <w:r>
        <w:t xml:space="preserve">   member    </w:t>
      </w:r>
      <w:r>
        <w:t xml:space="preserve">   barnyard    </w:t>
      </w:r>
      <w:r>
        <w:t xml:space="preserve">   carpenter    </w:t>
      </w:r>
      <w:r>
        <w:t xml:space="preserve">   pattern    </w:t>
      </w:r>
      <w:r>
        <w:t xml:space="preserve">   thirsty    </w:t>
      </w:r>
      <w:r>
        <w:t xml:space="preserve">   circus    </w:t>
      </w:r>
      <w:r>
        <w:t xml:space="preserve">   retire    </w:t>
      </w:r>
      <w:r>
        <w:t xml:space="preserve">   whirlpool    </w:t>
      </w:r>
      <w:r>
        <w:t xml:space="preserve">   thirteen    </w:t>
      </w:r>
      <w:r>
        <w:t xml:space="preserve">   circulate    </w:t>
      </w:r>
      <w:r>
        <w:t xml:space="preserve">   thursday    </w:t>
      </w:r>
      <w:r>
        <w:t xml:space="preserve">   hurricane    </w:t>
      </w:r>
      <w:r>
        <w:t xml:space="preserve">   surprise    </w:t>
      </w:r>
      <w:r>
        <w:t xml:space="preserve">   murmur    </w:t>
      </w:r>
      <w:r>
        <w:t xml:space="preserve">   saturday    </w:t>
      </w:r>
      <w:r>
        <w:t xml:space="preserve">   purple    </w:t>
      </w:r>
      <w:r>
        <w:t xml:space="preserve">   durable    </w:t>
      </w:r>
      <w:r>
        <w:t xml:space="preserve">   kindergarten    </w:t>
      </w:r>
      <w:r>
        <w:t xml:space="preserve">   grasshopper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Multi-syllabic R-Controlled</dc:title>
  <dcterms:created xsi:type="dcterms:W3CDTF">2021-10-11T12:50:43Z</dcterms:created>
  <dcterms:modified xsi:type="dcterms:W3CDTF">2021-10-11T12:50:43Z</dcterms:modified>
</cp:coreProperties>
</file>