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Multisyllabic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atmosphere    </w:t>
      </w:r>
      <w:r>
        <w:t xml:space="preserve">   characteristic    </w:t>
      </w:r>
      <w:r>
        <w:t xml:space="preserve">   manufacture    </w:t>
      </w:r>
      <w:r>
        <w:t xml:space="preserve">   civilization    </w:t>
      </w:r>
      <w:r>
        <w:t xml:space="preserve">   frequency    </w:t>
      </w:r>
      <w:r>
        <w:t xml:space="preserve">   agriculture    </w:t>
      </w:r>
      <w:r>
        <w:t xml:space="preserve">   environment    </w:t>
      </w:r>
      <w:r>
        <w:t xml:space="preserve">   intersection    </w:t>
      </w:r>
      <w:r>
        <w:t xml:space="preserve">   amphibian    </w:t>
      </w:r>
      <w:r>
        <w:t xml:space="preserve">   currency    </w:t>
      </w:r>
      <w:r>
        <w:t xml:space="preserve">   equation    </w:t>
      </w:r>
      <w:r>
        <w:t xml:space="preserve">   vertical    </w:t>
      </w:r>
      <w:r>
        <w:t xml:space="preserve">   temperature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Multisyllabic Words</dc:title>
  <dcterms:created xsi:type="dcterms:W3CDTF">2021-10-11T12:49:51Z</dcterms:created>
  <dcterms:modified xsi:type="dcterms:W3CDTF">2021-10-11T12:49:51Z</dcterms:modified>
</cp:coreProperties>
</file>