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cafeteria    </w:t>
      </w:r>
      <w:r>
        <w:t xml:space="preserve">   character    </w:t>
      </w:r>
      <w:r>
        <w:t xml:space="preserve">   chemicals    </w:t>
      </w:r>
      <w:r>
        <w:t xml:space="preserve">   chemist    </w:t>
      </w:r>
      <w:r>
        <w:t xml:space="preserve">   chemistry    </w:t>
      </w:r>
      <w:r>
        <w:t xml:space="preserve">   choral    </w:t>
      </w:r>
      <w:r>
        <w:t xml:space="preserve">   chorus    </w:t>
      </w:r>
      <w:r>
        <w:t xml:space="preserve">   chrome    </w:t>
      </w:r>
      <w:r>
        <w:t xml:space="preserve">   department    </w:t>
      </w:r>
      <w:r>
        <w:t xml:space="preserve">   elevator    </w:t>
      </w:r>
      <w:r>
        <w:t xml:space="preserve">   explanation    </w:t>
      </w:r>
      <w:r>
        <w:t xml:space="preserve">   investigation    </w:t>
      </w:r>
      <w:r>
        <w:t xml:space="preserve">   location    </w:t>
      </w:r>
      <w:r>
        <w:t xml:space="preserve">   subtraction    </w:t>
      </w:r>
      <w:r>
        <w:t xml:space="preserve">   together    </w:t>
      </w:r>
      <w:r>
        <w:t xml:space="preserve">   tomorrow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Multisyllable Words</dc:title>
  <dcterms:created xsi:type="dcterms:W3CDTF">2021-10-11T12:50:00Z</dcterms:created>
  <dcterms:modified xsi:type="dcterms:W3CDTF">2021-10-11T12:50:00Z</dcterms:modified>
</cp:coreProperties>
</file>