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Multivariate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outlier    </w:t>
      </w:r>
      <w:r>
        <w:t xml:space="preserve">   random    </w:t>
      </w:r>
      <w:r>
        <w:t xml:space="preserve">   quartile    </w:t>
      </w:r>
      <w:r>
        <w:t xml:space="preserve">   centre    </w:t>
      </w:r>
      <w:r>
        <w:t xml:space="preserve">   whisker    </w:t>
      </w:r>
      <w:r>
        <w:t xml:space="preserve">   sketch    </w:t>
      </w:r>
      <w:r>
        <w:t xml:space="preserve">   match    </w:t>
      </w:r>
      <w:r>
        <w:t xml:space="preserve">   analysis    </w:t>
      </w:r>
      <w:r>
        <w:t xml:space="preserve">   features    </w:t>
      </w:r>
      <w:r>
        <w:t xml:space="preserve">   comparing    </w:t>
      </w:r>
      <w:r>
        <w:t xml:space="preserve">   overlap    </w:t>
      </w:r>
      <w:r>
        <w:t xml:space="preserve">   spread    </w:t>
      </w:r>
      <w:r>
        <w:t xml:space="preserve">   shape    </w:t>
      </w:r>
      <w:r>
        <w:t xml:space="preserve">   uniform    </w:t>
      </w:r>
      <w:r>
        <w:t xml:space="preserve">   normal    </w:t>
      </w:r>
      <w:r>
        <w:t xml:space="preserve">   multimodal    </w:t>
      </w:r>
      <w:r>
        <w:t xml:space="preserve">   distribution    </w:t>
      </w:r>
      <w:r>
        <w:t xml:space="preserve">   skewed    </w:t>
      </w:r>
      <w:r>
        <w:t xml:space="preserve">   mode    </w:t>
      </w:r>
      <w:r>
        <w:t xml:space="preserve">   median    </w:t>
      </w:r>
      <w:r>
        <w:t xml:space="preserve">   sampling    </w:t>
      </w:r>
      <w:r>
        <w:t xml:space="preserve">   variation    </w:t>
      </w:r>
      <w:r>
        <w:t xml:space="preserve">   estimate    </w:t>
      </w:r>
      <w:r>
        <w:t xml:space="preserve">   population    </w:t>
      </w:r>
      <w:r>
        <w:t xml:space="preserve">   problem    </w:t>
      </w:r>
      <w:r>
        <w:t xml:space="preserve">   variable    </w:t>
      </w:r>
      <w:r>
        <w:t xml:space="preserve">  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Multivariate</dc:title>
  <dcterms:created xsi:type="dcterms:W3CDTF">2021-10-11T12:49:48Z</dcterms:created>
  <dcterms:modified xsi:type="dcterms:W3CDTF">2021-10-11T12:49:48Z</dcterms:modified>
</cp:coreProperties>
</file>