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Mum Bett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elizabeth    </w:t>
      </w:r>
      <w:r>
        <w:t xml:space="preserve">   Ashley    </w:t>
      </w:r>
      <w:r>
        <w:t xml:space="preserve">   bett    </w:t>
      </w:r>
      <w:r>
        <w:t xml:space="preserve">   lizzie    </w:t>
      </w:r>
      <w:r>
        <w:t xml:space="preserve">   hannah    </w:t>
      </w:r>
      <w:r>
        <w:t xml:space="preserve">   littlebett    </w:t>
      </w:r>
      <w:r>
        <w:t xml:space="preserve">   sedgwick    </w:t>
      </w:r>
      <w:r>
        <w:t xml:space="preserve">   theodore    </w:t>
      </w:r>
      <w:r>
        <w:t xml:space="preserve">   lawyer    </w:t>
      </w:r>
      <w:r>
        <w:t xml:space="preserve">   december    </w:t>
      </w:r>
      <w:r>
        <w:t xml:space="preserve">   brom    </w:t>
      </w:r>
      <w:r>
        <w:t xml:space="preserve">   slave    </w:t>
      </w:r>
      <w:r>
        <w:t xml:space="preserve">   Mum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 Bett</dc:title>
  <dcterms:created xsi:type="dcterms:W3CDTF">2021-10-11T12:49:22Z</dcterms:created>
  <dcterms:modified xsi:type="dcterms:W3CDTF">2021-10-11T12:49:22Z</dcterms:modified>
</cp:coreProperties>
</file>