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 Bug's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big    </w:t>
      </w:r>
      <w:r>
        <w:t xml:space="preserve">   wet    </w:t>
      </w:r>
      <w:r>
        <w:t xml:space="preserve">   jam    </w:t>
      </w:r>
      <w:r>
        <w:t xml:space="preserve">   pot    </w:t>
      </w:r>
      <w:r>
        <w:t xml:space="preserve">   fit    </w:t>
      </w:r>
      <w:r>
        <w:t xml:space="preserve">   bun    </w:t>
      </w:r>
      <w:r>
        <w:t xml:space="preserve">   fan    </w:t>
      </w:r>
      <w:r>
        <w:t xml:space="preserve">   pen    </w:t>
      </w:r>
      <w:r>
        <w:t xml:space="preserve">   zip    </w:t>
      </w:r>
      <w:r>
        <w:t xml:space="preserve">   has    </w:t>
      </w:r>
      <w:r>
        <w:t xml:space="preserve">   bag    </w:t>
      </w:r>
      <w:r>
        <w:t xml:space="preserve">   red    </w:t>
      </w:r>
      <w:r>
        <w:t xml:space="preserve">   bug    </w:t>
      </w:r>
      <w:r>
        <w:t xml:space="preserve">   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 Bug's Bag</dc:title>
  <dcterms:created xsi:type="dcterms:W3CDTF">2021-10-11T12:50:30Z</dcterms:created>
  <dcterms:modified xsi:type="dcterms:W3CDTF">2021-10-11T12:50:30Z</dcterms:modified>
</cp:coreProperties>
</file>