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Mum Yoga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Cobra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Forward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Plank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Child's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Hero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Halfway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Warrior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Upward Facing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Downward Facing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Arms Over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Cow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Plank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Ragdoll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Warrior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Seated Chair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 Yoga Crossword</dc:title>
  <dcterms:created xsi:type="dcterms:W3CDTF">2021-10-11T12:49:37Z</dcterms:created>
  <dcterms:modified xsi:type="dcterms:W3CDTF">2021-10-11T12:49:37Z</dcterms:modified>
</cp:coreProperties>
</file>