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Mumbai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given to residents of Mumbai.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second reason for population growth. (7,8)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of Mumbai's slums.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'lungs of Mumbai'.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Mumbai until 1995.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boats travel from India to Europe.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long, narrow strip of land that Mumbai is built on.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19th century import to Britain.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a megacity developed in this situation. (7,4,7)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population over 12.5 million makes Mumbai a ...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Increasing interconnectedness between countries.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Industry that developed around the cotton imports.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reason for population growth.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universities in Mumbai.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new industries to take off in Mumbai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Mumbai's famous film industry.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Mumbai</dc:title>
  <dcterms:created xsi:type="dcterms:W3CDTF">2021-10-11T12:50:27Z</dcterms:created>
  <dcterms:modified xsi:type="dcterms:W3CDTF">2021-10-11T12:50:27Z</dcterms:modified>
</cp:coreProperties>
</file>