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Mumbai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bollywood    </w:t>
      </w:r>
      <w:r>
        <w:t xml:space="preserve">   bumbay    </w:t>
      </w:r>
      <w:r>
        <w:t xml:space="preserve">   Ganges river    </w:t>
      </w:r>
      <w:r>
        <w:t xml:space="preserve">   hollywood    </w:t>
      </w:r>
      <w:r>
        <w:t xml:space="preserve">   india    </w:t>
      </w:r>
      <w:r>
        <w:t xml:space="preserve">   Indus river    </w:t>
      </w:r>
      <w:r>
        <w:t xml:space="preserve">   Maharashtra state    </w:t>
      </w:r>
      <w:r>
        <w:t xml:space="preserve">   mumbai    </w:t>
      </w:r>
      <w:r>
        <w:t xml:space="preserve">   taj mahal;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Mumbai</dc:title>
  <dcterms:created xsi:type="dcterms:W3CDTF">2021-10-11T12:49:30Z</dcterms:created>
  <dcterms:modified xsi:type="dcterms:W3CDTF">2021-10-11T12:49:30Z</dcterms:modified>
</cp:coreProperties>
</file>