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Mumbai Railway and Metro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this the middle of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be free on this Metro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Goans on the Metro would say, "we don't want this Japanes rice-wine"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sphere around the 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"Police Station" as we call 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"lamp or light" in Aamchi Mumbai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came down the chimney with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former Victoria Terminus in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Offer yoghurt to the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newest addition on the Western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"On top of a mountain-pass"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place to take revenge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you know the Sandra from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Told a "fib yesterday"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"great, big" goddess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Add to your paan with a "light bulb"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Entrance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the Navy, stand in queue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Arey Bhai, "bring the potato bonda" to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tusked animal trod on a pebble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jungle near the waterfront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brother is inside" as they say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street goes well with my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".... tera naak katoonga"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salty house" as they say in Maharashtra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"Brother, come tomorrow" as we say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village is for the fair-skinned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"NO" village as they say in Maharashtra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medical swab in the colour of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street with a beam of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Oysters in Goa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 Railway and Metro Stations</dc:title>
  <dcterms:created xsi:type="dcterms:W3CDTF">2021-10-11T12:49:42Z</dcterms:created>
  <dcterms:modified xsi:type="dcterms:W3CDTF">2021-10-11T12:49:42Z</dcterms:modified>
</cp:coreProperties>
</file>