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Mumble Jumble</w:t>
      </w:r>
    </w:p>
    <w:p>
      <w:pPr>
        <w:pStyle w:val="Questions"/>
      </w:pPr>
      <w:r>
        <w:t xml:space="preserve">1. ITHRSC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SLPOGE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TMAEWHT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ISTIHYTIANRC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USJSE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LOGRIEIN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IRACIHTSN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TISOONEMIRTSAR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TASLEOP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RLBAEPA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Mumble Jumble</dc:title>
  <dcterms:created xsi:type="dcterms:W3CDTF">2021-10-11T12:49:51Z</dcterms:created>
  <dcterms:modified xsi:type="dcterms:W3CDTF">2021-10-11T12:49:51Z</dcterms:modified>
</cp:coreProperties>
</file>