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Mumbo jumbo</w:t>
      </w:r>
    </w:p>
    <w:p>
      <w:pPr>
        <w:pStyle w:val="Questions"/>
      </w:pPr>
      <w:r>
        <w:t xml:space="preserve">1. EAVDIIEVRT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RTCAIRE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NREOXBIATT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NMEREODA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AOTIMIINTN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CMAPITLIE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SURIMLAT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NMUNUCROD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VNIUALEB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TLNOVLMEAE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Mumbo jumbo</dc:title>
  <dcterms:created xsi:type="dcterms:W3CDTF">2021-10-11T12:51:04Z</dcterms:created>
  <dcterms:modified xsi:type="dcterms:W3CDTF">2021-10-11T12:51:04Z</dcterms:modified>
</cp:coreProperties>
</file>