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Mummering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Newfoundland    </w:t>
      </w:r>
      <w:r>
        <w:t xml:space="preserve">   Ireland    </w:t>
      </w:r>
      <w:r>
        <w:t xml:space="preserve">   England    </w:t>
      </w:r>
      <w:r>
        <w:t xml:space="preserve">   Alcohol    </w:t>
      </w:r>
      <w:r>
        <w:t xml:space="preserve">   Identities    </w:t>
      </w:r>
      <w:r>
        <w:t xml:space="preserve">   Recitations    </w:t>
      </w:r>
      <w:r>
        <w:t xml:space="preserve">   Jokes    </w:t>
      </w:r>
      <w:r>
        <w:t xml:space="preserve">   Music    </w:t>
      </w:r>
      <w:r>
        <w:t xml:space="preserve">   Dancing    </w:t>
      </w:r>
      <w:r>
        <w:t xml:space="preserve">   Christmas    </w:t>
      </w:r>
      <w:r>
        <w:t xml:space="preserve">   Janneying    </w:t>
      </w:r>
      <w:r>
        <w:t xml:space="preserve">   Mummers    </w:t>
      </w:r>
      <w:r>
        <w:t xml:space="preserve">   Mummering    </w:t>
      </w:r>
      <w:r>
        <w:t xml:space="preserve">   Mumming    </w:t>
      </w:r>
      <w:r>
        <w:t xml:space="preserve">   Costumes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Mummering</dc:title>
  <dcterms:created xsi:type="dcterms:W3CDTF">2021-10-11T12:49:59Z</dcterms:created>
  <dcterms:modified xsi:type="dcterms:W3CDTF">2021-10-11T12:49:59Z</dcterms:modified>
</cp:coreProperties>
</file>