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Mummies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sarcophagus    </w:t>
      </w:r>
      <w:r>
        <w:t xml:space="preserve">   osiris    </w:t>
      </w:r>
      <w:r>
        <w:t xml:space="preserve">   anubis    </w:t>
      </w:r>
      <w:r>
        <w:t xml:space="preserve">   crypt    </w:t>
      </w:r>
      <w:r>
        <w:t xml:space="preserve">   embalmed    </w:t>
      </w:r>
      <w:r>
        <w:t xml:space="preserve">   afterlife    </w:t>
      </w:r>
      <w:r>
        <w:t xml:space="preserve">   linen    </w:t>
      </w:r>
      <w:r>
        <w:t xml:space="preserve">   tomb    </w:t>
      </w:r>
      <w:r>
        <w:t xml:space="preserve">   dead    </w:t>
      </w:r>
      <w:r>
        <w:t xml:space="preserve">   mummify    </w:t>
      </w:r>
      <w:r>
        <w:t xml:space="preserve">   jackal    </w:t>
      </w:r>
      <w:r>
        <w:t xml:space="preserve">   egypt    </w:t>
      </w:r>
      <w:r>
        <w:t xml:space="preserve">   corpse    </w:t>
      </w:r>
      <w:r>
        <w:t xml:space="preserve">   mummy    </w:t>
      </w:r>
      <w:r>
        <w:t xml:space="preserve">   shroud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Mummies</dc:title>
  <dcterms:created xsi:type="dcterms:W3CDTF">2021-10-11T12:49:43Z</dcterms:created>
  <dcterms:modified xsi:type="dcterms:W3CDTF">2021-10-11T12:49:43Z</dcterms:modified>
</cp:coreProperties>
</file>