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Adventures    </w:t>
      </w:r>
      <w:r>
        <w:t xml:space="preserve">   Ancient    </w:t>
      </w:r>
      <w:r>
        <w:t xml:space="preserve">   Baboons    </w:t>
      </w:r>
      <w:r>
        <w:t xml:space="preserve">   Control    </w:t>
      </w:r>
      <w:r>
        <w:t xml:space="preserve">   Crocodile    </w:t>
      </w:r>
      <w:r>
        <w:t xml:space="preserve">   Disappeared    </w:t>
      </w:r>
      <w:r>
        <w:t xml:space="preserve">   Egyptian    </w:t>
      </w:r>
      <w:r>
        <w:t xml:space="preserve">   Heat    </w:t>
      </w:r>
      <w:r>
        <w:t xml:space="preserve">   Little    </w:t>
      </w:r>
      <w:r>
        <w:t xml:space="preserve">   Moon    </w:t>
      </w:r>
      <w:r>
        <w:t xml:space="preserve">   Mummies    </w:t>
      </w:r>
      <w:r>
        <w:t xml:space="preserve">   Nile    </w:t>
      </w:r>
      <w:r>
        <w:t xml:space="preserve">   Pyramid    </w:t>
      </w:r>
      <w:r>
        <w:t xml:space="preserve">   Sand storm    </w:t>
      </w:r>
      <w:r>
        <w:t xml:space="preserve">   Sphinx    </w:t>
      </w:r>
      <w:r>
        <w:t xml:space="preserve">   Ten    </w:t>
      </w:r>
      <w:r>
        <w:t xml:space="preserve">   Tomb    </w:t>
      </w:r>
      <w:r>
        <w:t xml:space="preserve">   Wrapped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Mummies</dc:title>
  <dcterms:created xsi:type="dcterms:W3CDTF">2021-10-11T12:49:34Z</dcterms:created>
  <dcterms:modified xsi:type="dcterms:W3CDTF">2021-10-11T12:49:34Z</dcterms:modified>
</cp:coreProperties>
</file>