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Mummies In The Morning  By: Mary Pope Osborne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time of day you eat breakfast.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private 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you read.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box you bury a mummy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wrapped in bandages.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Lady who is married to a 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Statue of Liberty holding in her hand.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Someone who robs a bank.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Makes the sound " meow".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place you cook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Used for getting across the river.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place you build out of trees.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dead persons or animals spirit.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is not true.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ceremony when a dead person is placed in the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Confused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building shaped like a triangle.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word for " odd"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Someone or something very very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Someone or something not alive.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Mummies In The Morning  By: Mary Pope Osborne</dc:title>
  <dcterms:created xsi:type="dcterms:W3CDTF">2021-10-11T12:50:10Z</dcterms:created>
  <dcterms:modified xsi:type="dcterms:W3CDTF">2021-10-11T12:50:10Z</dcterms:modified>
</cp:coreProperties>
</file>