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Mummies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ct scan    </w:t>
      </w:r>
      <w:r>
        <w:t xml:space="preserve">   body    </w:t>
      </w:r>
      <w:r>
        <w:t xml:space="preserve">   computerized axial    </w:t>
      </w:r>
      <w:r>
        <w:t xml:space="preserve">   tomb    </w:t>
      </w:r>
      <w:r>
        <w:t xml:space="preserve">   researchers    </w:t>
      </w:r>
      <w:r>
        <w:t xml:space="preserve">   xrays    </w:t>
      </w:r>
      <w:r>
        <w:t xml:space="preserve">   film    </w:t>
      </w:r>
      <w:r>
        <w:t xml:space="preserve">   photographic darkroom    </w:t>
      </w:r>
      <w:r>
        <w:t xml:space="preserve">   machines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Mummies Word Search</dc:title>
  <dcterms:created xsi:type="dcterms:W3CDTF">2021-10-11T12:51:04Z</dcterms:created>
  <dcterms:modified xsi:type="dcterms:W3CDTF">2021-10-11T12:51:04Z</dcterms:modified>
</cp:coreProperties>
</file>