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Mummies in the Morning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After Life    </w:t>
      </w:r>
      <w:r>
        <w:t xml:space="preserve">   Annie    </w:t>
      </w:r>
      <w:r>
        <w:t xml:space="preserve">   Boat    </w:t>
      </w:r>
      <w:r>
        <w:t xml:space="preserve">   Book of the Dead    </w:t>
      </w:r>
      <w:r>
        <w:t xml:space="preserve">   Books    </w:t>
      </w:r>
      <w:r>
        <w:t xml:space="preserve">   Burial Chamber    </w:t>
      </w:r>
      <w:r>
        <w:t xml:space="preserve">   Cat    </w:t>
      </w:r>
      <w:r>
        <w:t xml:space="preserve">   Desert    </w:t>
      </w:r>
      <w:r>
        <w:t xml:space="preserve">   Egypt    </w:t>
      </w:r>
      <w:r>
        <w:t xml:space="preserve">   False Passages    </w:t>
      </w:r>
      <w:r>
        <w:t xml:space="preserve">   Ghost Queen    </w:t>
      </w:r>
      <w:r>
        <w:t xml:space="preserve">   Gold    </w:t>
      </w:r>
      <w:r>
        <w:t xml:space="preserve">   Hieroglyphs    </w:t>
      </w:r>
      <w:r>
        <w:t xml:space="preserve">   Jack    </w:t>
      </w:r>
      <w:r>
        <w:t xml:space="preserve">   Magic    </w:t>
      </w:r>
      <w:r>
        <w:t xml:space="preserve">   Mirage    </w:t>
      </w:r>
      <w:r>
        <w:t xml:space="preserve">   Mummy    </w:t>
      </w:r>
      <w:r>
        <w:t xml:space="preserve">   Pyramid    </w:t>
      </w:r>
      <w:r>
        <w:t xml:space="preserve">   Queen Hutepi    </w:t>
      </w:r>
      <w:r>
        <w:t xml:space="preserve">   Sacophagus    </w:t>
      </w:r>
      <w:r>
        <w:t xml:space="preserve">   Scepter    </w:t>
      </w:r>
      <w:r>
        <w:t xml:space="preserve">   Tomb    </w:t>
      </w:r>
      <w:r>
        <w:t xml:space="preserve">   Tomb Robbers    </w:t>
      </w:r>
      <w:r>
        <w:t xml:space="preserve">   Tree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Mummies in the Morning</dc:title>
  <dcterms:created xsi:type="dcterms:W3CDTF">2021-10-11T12:49:51Z</dcterms:created>
  <dcterms:modified xsi:type="dcterms:W3CDTF">2021-10-11T12:49:51Z</dcterms:modified>
</cp:coreProperties>
</file>