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Mummies in the Morning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were trick hallways that were meant to confuse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of an Egyptian King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of the Queen of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an ancient Egyptian scroll guide through the After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a decorated Egyptian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given to a king or queen to grant them power over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sometimes referred to as Houses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some people call tricks of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ancient picture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you call a body wrapped in bandages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Mummies in the Morning</dc:title>
  <dcterms:created xsi:type="dcterms:W3CDTF">2021-10-11T12:49:53Z</dcterms:created>
  <dcterms:modified xsi:type="dcterms:W3CDTF">2021-10-11T12:49:53Z</dcterms:modified>
</cp:coreProperties>
</file>