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Mummies in the Morning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Magic Tree House    </w:t>
      </w:r>
      <w:r>
        <w:t xml:space="preserve">   underworld    </w:t>
      </w:r>
      <w:r>
        <w:t xml:space="preserve">   Spell Book    </w:t>
      </w:r>
      <w:r>
        <w:t xml:space="preserve">   Pyramid    </w:t>
      </w:r>
      <w:r>
        <w:t xml:space="preserve">   Egyptian    </w:t>
      </w:r>
      <w:r>
        <w:t xml:space="preserve">   Ghost Queen    </w:t>
      </w:r>
      <w:r>
        <w:t xml:space="preserve">   black cat    </w:t>
      </w:r>
      <w:r>
        <w:t xml:space="preserve">   Mummies    </w:t>
      </w:r>
      <w:r>
        <w:t xml:space="preserve">   Annie    </w:t>
      </w:r>
      <w:r>
        <w:t xml:space="preserve">   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Mummies in the Morning</dc:title>
  <dcterms:created xsi:type="dcterms:W3CDTF">2021-10-11T12:50:04Z</dcterms:created>
  <dcterms:modified xsi:type="dcterms:W3CDTF">2021-10-11T12:50:04Z</dcterms:modified>
</cp:coreProperties>
</file>