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Mummification Review - Apple Mummies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well preserved document that taught about Egyptian burial practices and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 was removed from the body through the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last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ancient Egyptian tomb made from mud brick with a rectangular base and sloping sides with a flat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internal organ is left inside the body during the mummification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god appeared in pictures with green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was central to Egyptian religion, life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material was used to wrap the body at the end of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room where someone is buried after they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oval frame which surrounds the hieroglyphs that make up the name of an Egyptian god or royal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1922, Howard _____________ discovered the tomb of King Tut.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was weighed against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 the internal organs were removed the body was filled with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pharaoh was King Tut's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animals were also mummified.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ornamental jars each on with a god's head on the lid. These were used to enclose the organs taken from the dead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god sat in judgment over the souls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did the process take? (Spell out the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stone coffin.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Jackal-headed Egyptian god of death, tombs, mummification and embalming.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was used to dry out the body and was found on the banks of the Nile.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structure built especially in ancient Egypt that usually has a square base and four triangular sides meeting at a point and that contains tombs.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specially treated body wrapped in cloth (linen).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Mummification Review - Apple Mummies</dc:title>
  <dcterms:created xsi:type="dcterms:W3CDTF">2021-10-11T12:50:34Z</dcterms:created>
  <dcterms:modified xsi:type="dcterms:W3CDTF">2021-10-11T12:50:34Z</dcterms:modified>
</cp:coreProperties>
</file>