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Mummification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mummification    </w:t>
      </w:r>
      <w:r>
        <w:t xml:space="preserve">   tomb    </w:t>
      </w:r>
      <w:r>
        <w:t xml:space="preserve">   canopic jar    </w:t>
      </w:r>
      <w:r>
        <w:t xml:space="preserve">   heart    </w:t>
      </w:r>
      <w:r>
        <w:t xml:space="preserve">   brain    </w:t>
      </w:r>
      <w:r>
        <w:t xml:space="preserve">   bandages    </w:t>
      </w:r>
      <w:r>
        <w:t xml:space="preserve">   natron    </w:t>
      </w:r>
      <w:r>
        <w:t xml:space="preserve">   coffin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Mummification wordsearch</dc:title>
  <dcterms:created xsi:type="dcterms:W3CDTF">2021-10-11T12:51:11Z</dcterms:created>
  <dcterms:modified xsi:type="dcterms:W3CDTF">2021-10-11T12:51:11Z</dcterms:modified>
</cp:coreProperties>
</file>