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wrapped    </w:t>
      </w:r>
      <w:r>
        <w:t xml:space="preserve">   white    </w:t>
      </w:r>
      <w:r>
        <w:t xml:space="preserve">   twenty years    </w:t>
      </w:r>
      <w:r>
        <w:t xml:space="preserve">   tomb    </w:t>
      </w:r>
      <w:r>
        <w:t xml:space="preserve">   stuffed    </w:t>
      </w:r>
      <w:r>
        <w:t xml:space="preserve">   ritual    </w:t>
      </w:r>
      <w:r>
        <w:t xml:space="preserve">   resin    </w:t>
      </w:r>
      <w:r>
        <w:t xml:space="preserve">   preserved    </w:t>
      </w:r>
      <w:r>
        <w:t xml:space="preserve">   perfumes    </w:t>
      </w:r>
      <w:r>
        <w:t xml:space="preserve">   organs removed    </w:t>
      </w:r>
      <w:r>
        <w:t xml:space="preserve">   oils    </w:t>
      </w:r>
      <w:r>
        <w:t xml:space="preserve">   natural salts    </w:t>
      </w:r>
      <w:r>
        <w:t xml:space="preserve">   natron    </w:t>
      </w:r>
      <w:r>
        <w:t xml:space="preserve">   mask    </w:t>
      </w:r>
      <w:r>
        <w:t xml:space="preserve">   linen    </w:t>
      </w:r>
      <w:r>
        <w:t xml:space="preserve">   embalmed    </w:t>
      </w:r>
      <w:r>
        <w:t xml:space="preserve">   dehydration    </w:t>
      </w:r>
      <w:r>
        <w:t xml:space="preserve">   canvas    </w:t>
      </w:r>
      <w:r>
        <w:t xml:space="preserve">   canopic jars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Mummy</dc:title>
  <dcterms:created xsi:type="dcterms:W3CDTF">2021-10-11T12:49:39Z</dcterms:created>
  <dcterms:modified xsi:type="dcterms:W3CDTF">2021-10-11T12:49:39Z</dcterms:modified>
</cp:coreProperties>
</file>