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Mummy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major river called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was considered sacred for the Ancient Egyptians?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official language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food was most eaten by a commoner in Ancient Egypt?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well-known pyramid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pyramids are there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continent is Egypt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Egyptian god who ruled the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drink of the Egyptians?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Mummy Search</dc:title>
  <dcterms:created xsi:type="dcterms:W3CDTF">2021-10-11T12:50:18Z</dcterms:created>
  <dcterms:modified xsi:type="dcterms:W3CDTF">2021-10-11T12:50:18Z</dcterms:modified>
</cp:coreProperties>
</file>