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Mummy 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thief    </w:t>
      </w:r>
      <w:r>
        <w:t xml:space="preserve">   chamber    </w:t>
      </w:r>
      <w:r>
        <w:t xml:space="preserve">   treasure    </w:t>
      </w:r>
      <w:r>
        <w:t xml:space="preserve">   gold    </w:t>
      </w:r>
      <w:r>
        <w:t xml:space="preserve">   coffin    </w:t>
      </w:r>
      <w:r>
        <w:t xml:space="preserve">   tomb    </w:t>
      </w:r>
      <w:r>
        <w:t xml:space="preserve">   museum    </w:t>
      </w:r>
      <w:r>
        <w:t xml:space="preserve">   egyptians    </w:t>
      </w:r>
      <w:r>
        <w:t xml:space="preserve">   mummy    </w:t>
      </w:r>
      <w:r>
        <w:t xml:space="preserve">   sarcophagus    </w:t>
      </w:r>
      <w:r>
        <w:t xml:space="preserve">   RuthRose    </w:t>
      </w:r>
      <w:r>
        <w:t xml:space="preserve">   Josh    </w:t>
      </w:r>
      <w:r>
        <w:t xml:space="preserve">   Dink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Mummy  Word Seach</dc:title>
  <dcterms:created xsi:type="dcterms:W3CDTF">2021-10-11T12:50:41Z</dcterms:created>
  <dcterms:modified xsi:type="dcterms:W3CDTF">2021-10-11T12:50:41Z</dcterms:modified>
</cp:coreProperties>
</file>