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Mumps</w:t>
      </w:r>
    </w:p>
    <w:p>
      <w:pPr>
        <w:pStyle w:val="Questions"/>
      </w:pPr>
      <w:r>
        <w:t xml:space="preserve">1. UDENIT KGIDMNO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VIEANCC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PTYOMMSS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NTSIIEGMIN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CAHDAEHE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GIZSENEN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REEVF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IHOUNGCG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MPUMS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RUVSI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UNITED KINGDOM    </w:t>
      </w:r>
      <w:r>
        <w:t xml:space="preserve">   VACCINE    </w:t>
      </w:r>
      <w:r>
        <w:t xml:space="preserve">   SYMPTOMS    </w:t>
      </w:r>
      <w:r>
        <w:t xml:space="preserve">   MENINGITIS    </w:t>
      </w:r>
      <w:r>
        <w:t xml:space="preserve">   HEADACHE    </w:t>
      </w:r>
      <w:r>
        <w:t xml:space="preserve">   SNEEZING    </w:t>
      </w:r>
      <w:r>
        <w:t xml:space="preserve">   FEVER    </w:t>
      </w:r>
      <w:r>
        <w:t xml:space="preserve">   COUGHING    </w:t>
      </w:r>
      <w:r>
        <w:t xml:space="preserve">   MUMPS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Mumps</dc:title>
  <dcterms:created xsi:type="dcterms:W3CDTF">2021-10-11T12:50:14Z</dcterms:created>
  <dcterms:modified xsi:type="dcterms:W3CDTF">2021-10-11T12:50:14Z</dcterms:modified>
</cp:coreProperties>
</file>