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Mums feel work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discriminated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must wait a maximum to talk about it with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assured that in view of the prices of ....... women would be deterred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separating a human group from others by treating it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despite the laws:  ...... are not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are discriminated against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managers are not nice to women when they return: they ....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third party claims by returning to have been: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costs may deter women from coming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 complain about these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think he’s their future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2015 he pledged to support women who were expecting a baby: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some companies when women come back they have: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will have to be quiet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them don’t go to the police station: they don’t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 prohibits firing a woman who is expecting a baby: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still mistreated after their leave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directors block women in the realization of their project and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colleagues without children benefit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Mums feel work discrimination</dc:title>
  <dcterms:created xsi:type="dcterms:W3CDTF">2021-10-11T12:51:05Z</dcterms:created>
  <dcterms:modified xsi:type="dcterms:W3CDTF">2021-10-11T12:51:05Z</dcterms:modified>
</cp:coreProperties>
</file>