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Munchausen Syndrome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Persons who are obligated to report suspected kinds of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History of this can be a causative factor of Munchausen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Involved with situations of Munchausen by Proxy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used to diagnose Munchausen syndrome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illness, in which a person repeatedly acts as if they have physical, emotional, or cognitive disorder, when in truth, they have caused they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Rare form of child abuse that involves the exagerration of illnesses or symptoms by primary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which a person acts as if they have an illness by deliberately producing, feigning, or exaggerating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clip, what was Hannah Milbrandt's mother telling everyone her daughter was sick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one priority in treating patients with  Munchausen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to report suspected child abuse can result in this for Mandatory Reporters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 culprit of Munchausen by Proxy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Munchausen Syndrome </dc:title>
  <dcterms:created xsi:type="dcterms:W3CDTF">2021-10-11T12:50:04Z</dcterms:created>
  <dcterms:modified xsi:type="dcterms:W3CDTF">2021-10-11T12:50:04Z</dcterms:modified>
</cp:coreProperties>
</file>