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Munchies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Multi-flavored gummy childhood treat for the "healthy" stoners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got that cotton mouth but you're lacking thc try a beverage blank with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Wake and bake with a cup of this. Goes great with a joint and a newspaper to balance out that indica.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Fortune cookies say blank blank is much better when consumed with a fat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fruity milk shake for the healthy conscious stoner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Kids collect it at Halloween, perfect for those with a sweet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sandwich combination next to herb and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White, dark, milk, semi-sweet...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Chocolate chip and snickerdoodle are my favorite, this word is also the name of a well-known hybrid strain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ADD WATER!  Perfect for the frugal, lazy and impatient stoners. ________ 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Kentucky's favorite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a quick shot in the plasma box and your __________ dinner is ready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Candies, cookies, donuts and icecream are just a few, they say its not the best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Better not let grandma mistake these for her favorite chocolate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Potatoes in their finest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or thin crust it's all yummy when you're stoned!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Cold, creamy goodness.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your order and it appears and I'm pretty sure it's magic!!!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Cheesey meat that you scoop up with a friend piece of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Mexican delicacy commonly consumed on Tuesdays...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Munchies</dc:title>
  <dcterms:created xsi:type="dcterms:W3CDTF">2021-10-11T12:50:30Z</dcterms:created>
  <dcterms:modified xsi:type="dcterms:W3CDTF">2021-10-11T12:50:30Z</dcterms:modified>
</cp:coreProperties>
</file>