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MundoLatino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bohío    </w:t>
      </w:r>
      <w:r>
        <w:t xml:space="preserve">   Cristóbal Colon    </w:t>
      </w:r>
      <w:r>
        <w:t xml:space="preserve">   Ecuador    </w:t>
      </w:r>
      <w:r>
        <w:t xml:space="preserve">   España    </w:t>
      </w:r>
      <w:r>
        <w:t xml:space="preserve">   Gauchos    </w:t>
      </w:r>
      <w:r>
        <w:t xml:space="preserve">   La Patagonia    </w:t>
      </w:r>
      <w:r>
        <w:t xml:space="preserve">   Mayas    </w:t>
      </w:r>
      <w:r>
        <w:t xml:space="preserve">   mola    </w:t>
      </w:r>
      <w:r>
        <w:t xml:space="preserve">   Novio    </w:t>
      </w:r>
      <w:r>
        <w:t xml:space="preserve">   oro    </w:t>
      </w:r>
      <w:r>
        <w:t xml:space="preserve">   Republica Dominicana    </w:t>
      </w:r>
      <w:r>
        <w:t xml:space="preserve">   Selena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MundoLatino</dc:title>
  <dcterms:created xsi:type="dcterms:W3CDTF">2021-10-11T12:51:29Z</dcterms:created>
  <dcterms:modified xsi:type="dcterms:W3CDTF">2021-10-11T12:51:29Z</dcterms:modified>
</cp:coreProperties>
</file>