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mungolake    </w:t>
      </w:r>
      <w:r>
        <w:t xml:space="preserve">   dead    </w:t>
      </w:r>
      <w:r>
        <w:t xml:space="preserve">   burial    </w:t>
      </w:r>
      <w:r>
        <w:t xml:space="preserve">   1969    </w:t>
      </w:r>
      <w:r>
        <w:t xml:space="preserve">   1974    </w:t>
      </w:r>
      <w:r>
        <w:t xml:space="preserve">   ritual    </w:t>
      </w:r>
      <w:r>
        <w:t xml:space="preserve">   cremation    </w:t>
      </w:r>
      <w:r>
        <w:t xml:space="preserve">   skeleton    </w:t>
      </w:r>
      <w:r>
        <w:t xml:space="preserve">   Bowler    </w:t>
      </w:r>
      <w:r>
        <w:t xml:space="preserve">   history    </w:t>
      </w:r>
      <w:r>
        <w:t xml:space="preserve">   aboriginal    </w:t>
      </w:r>
      <w:r>
        <w:t xml:space="preserve">   archaeology    </w:t>
      </w:r>
      <w:r>
        <w:t xml:space="preserve">   Mungolady    </w:t>
      </w:r>
      <w:r>
        <w:t xml:space="preserve">   Mungoman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Mungo</dc:title>
  <dcterms:created xsi:type="dcterms:W3CDTF">2021-10-11T12:49:45Z</dcterms:created>
  <dcterms:modified xsi:type="dcterms:W3CDTF">2021-10-11T12:49:45Z</dcterms:modified>
</cp:coreProperties>
</file>