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recent Muppet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Muppet's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Muppet?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Fozzie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 Muppet's show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Yolanda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Pepe the 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Muppet's?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Kermit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Floyd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Muppets</dc:title>
  <dcterms:created xsi:type="dcterms:W3CDTF">2021-10-11T12:51:11Z</dcterms:created>
  <dcterms:modified xsi:type="dcterms:W3CDTF">2021-10-11T12:51:11Z</dcterms:modified>
</cp:coreProperties>
</file>