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Muppets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Beaker    </w:t>
      </w:r>
      <w:r>
        <w:t xml:space="preserve">   Bunsen    </w:t>
      </w:r>
      <w:r>
        <w:t xml:space="preserve">   Camilla    </w:t>
      </w:r>
      <w:r>
        <w:t xml:space="preserve">   Constantine    </w:t>
      </w:r>
      <w:r>
        <w:t xml:space="preserve">   Crazy Harry    </w:t>
      </w:r>
      <w:r>
        <w:t xml:space="preserve">   Dr. Teeth    </w:t>
      </w:r>
      <w:r>
        <w:t xml:space="preserve">   Floyd    </w:t>
      </w:r>
      <w:r>
        <w:t xml:space="preserve">   Fozzie    </w:t>
      </w:r>
      <w:r>
        <w:t xml:space="preserve">   Gonzo    </w:t>
      </w:r>
      <w:r>
        <w:t xml:space="preserve">   Janice    </w:t>
      </w:r>
      <w:r>
        <w:t xml:space="preserve">   Kermit    </w:t>
      </w:r>
      <w:r>
        <w:t xml:space="preserve">   Miss Piggy    </w:t>
      </w:r>
      <w:r>
        <w:t xml:space="preserve">   Pepe    </w:t>
      </w:r>
      <w:r>
        <w:t xml:space="preserve">   Rizzo    </w:t>
      </w:r>
      <w:r>
        <w:t xml:space="preserve">   Robin    </w:t>
      </w:r>
      <w:r>
        <w:t xml:space="preserve">   Rowlf    </w:t>
      </w:r>
      <w:r>
        <w:t xml:space="preserve">   Scooter    </w:t>
      </w:r>
      <w:r>
        <w:t xml:space="preserve">   Statler    </w:t>
      </w:r>
      <w:r>
        <w:t xml:space="preserve">   Swedish Chef    </w:t>
      </w:r>
      <w:r>
        <w:t xml:space="preserve">   Sweetums    </w:t>
      </w:r>
      <w:r>
        <w:t xml:space="preserve">   Waldorf    </w:t>
      </w:r>
      <w:r>
        <w:t xml:space="preserve">   Walter    </w:t>
      </w:r>
      <w:r>
        <w:t xml:space="preserve">   Zoot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Muppets</dc:title>
  <dcterms:created xsi:type="dcterms:W3CDTF">2021-10-11T12:51:35Z</dcterms:created>
  <dcterms:modified xsi:type="dcterms:W3CDTF">2021-10-11T12:51:35Z</dcterms:modified>
</cp:coreProperties>
</file>