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Murakami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to ensure that all processes are consistent, timely and repeatable no matterr which operator is preforming the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Quality Problem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Engineering change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to the source to find the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Commitment to team members education and development, respecting the individual while realizing the collective power of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continuous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Parts per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Transport, inventory, motion, waiting, over process, over production, defect\rework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Sort, set in place, sweep\shine, standardize, sustain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uneven color on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Intelligent automation to prevent defects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error proofing method that helps eliminate mistakes and remove variability in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Establishing the repeatability of a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mutal trust and mutual responsibility and sincere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questioning technique to aid in the uncovering true cause or root cause of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Identifying and analyzing current issues and concerns to develope appropriate countermeasures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 taken to correct a design or production process issue that could cause a failure in the field or produce a poor quality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temporary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Averaging volume and model mixed 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imbedded material that marks the paint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fault or imperfection in the design or as the result of the production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Murakami Terminology</dc:title>
  <dcterms:created xsi:type="dcterms:W3CDTF">2021-10-11T12:51:17Z</dcterms:created>
  <dcterms:modified xsi:type="dcterms:W3CDTF">2021-10-11T12:51:17Z</dcterms:modified>
</cp:coreProperties>
</file>